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2281-2614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0069-01-2024-009295-74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</w:pP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ч.2</w:t>
      </w:r>
      <w:r>
        <w:rPr>
          <w:rFonts w:ascii="Times New Roman" w:eastAsia="Times New Roman" w:hAnsi="Times New Roman" w:cs="Times New Roman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Аваева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Хуршида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Хасановича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>Энергостроителей</w:t>
      </w:r>
      <w:r>
        <w:rPr>
          <w:rFonts w:ascii="Times New Roman" w:eastAsia="Times New Roman" w:hAnsi="Times New Roman" w:cs="Times New Roman"/>
        </w:rPr>
        <w:t xml:space="preserve"> у д. 1 А</w:t>
      </w:r>
      <w:r>
        <w:rPr>
          <w:rFonts w:ascii="Times New Roman" w:eastAsia="Times New Roman" w:hAnsi="Times New Roman" w:cs="Times New Roman"/>
        </w:rPr>
        <w:t xml:space="preserve"> г. Сургута ХМАО-Югры, </w:t>
      </w:r>
      <w:r>
        <w:rPr>
          <w:rFonts w:ascii="Times New Roman" w:eastAsia="Times New Roman" w:hAnsi="Times New Roman" w:cs="Times New Roman"/>
        </w:rPr>
        <w:t>Аваев</w:t>
      </w:r>
      <w:r>
        <w:rPr>
          <w:rFonts w:ascii="Times New Roman" w:eastAsia="Times New Roman" w:hAnsi="Times New Roman" w:cs="Times New Roman"/>
        </w:rPr>
        <w:t xml:space="preserve"> Х.Х.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осуществлял перевозку пассажиров на коммерческой основе, за оказание брал с пассажиров денежные средства, при этом пользовался мобил</w:t>
      </w:r>
      <w:r>
        <w:rPr>
          <w:rFonts w:ascii="Times New Roman" w:eastAsia="Times New Roman" w:hAnsi="Times New Roman" w:cs="Times New Roman"/>
        </w:rPr>
        <w:t>ьным приложением «Яндекс ПРО</w:t>
      </w:r>
      <w:r>
        <w:rPr>
          <w:rFonts w:ascii="Times New Roman" w:eastAsia="Times New Roman" w:hAnsi="Times New Roman" w:cs="Times New Roman"/>
        </w:rPr>
        <w:t>», т.е. осуществлял предпринимательскую деятельность в области транспорта без специального разрешения, в нарушении ст. 9 ФЗ-69 от 21.04.2011 г. «О лицензировании отдельных видов деятельности».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Аваев</w:t>
      </w:r>
      <w:r>
        <w:rPr>
          <w:rFonts w:ascii="Times New Roman" w:eastAsia="Times New Roman" w:hAnsi="Times New Roman" w:cs="Times New Roman"/>
        </w:rPr>
        <w:t xml:space="preserve"> Х.Х.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Аваева</w:t>
      </w:r>
      <w:r>
        <w:rPr>
          <w:rFonts w:ascii="Times New Roman" w:eastAsia="Times New Roman" w:hAnsi="Times New Roman" w:cs="Times New Roman"/>
        </w:rPr>
        <w:t xml:space="preserve"> Х.Х.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</w:t>
      </w:r>
      <w:r>
        <w:rPr>
          <w:rFonts w:ascii="Times New Roman" w:eastAsia="Times New Roman" w:hAnsi="Times New Roman" w:cs="Times New Roman"/>
        </w:rPr>
        <w:t>судья пришел к следующим выводам.</w:t>
      </w:r>
    </w:p>
    <w:p>
      <w:pPr>
        <w:spacing w:before="0" w:after="0" w:line="259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Аваева</w:t>
      </w:r>
      <w:r>
        <w:rPr>
          <w:rFonts w:ascii="Times New Roman" w:eastAsia="Times New Roman" w:hAnsi="Times New Roman" w:cs="Times New Roman"/>
        </w:rPr>
        <w:t xml:space="preserve"> Х.Х.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86 № 2</w:t>
      </w:r>
      <w:r>
        <w:rPr>
          <w:rFonts w:ascii="Times New Roman" w:eastAsia="Times New Roman" w:hAnsi="Times New Roman" w:cs="Times New Roman"/>
        </w:rPr>
        <w:t>72919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рапортом</w:t>
      </w:r>
      <w:r>
        <w:rPr>
          <w:rFonts w:ascii="Times New Roman" w:eastAsia="Times New Roman" w:hAnsi="Times New Roman" w:cs="Times New Roman"/>
        </w:rPr>
        <w:t xml:space="preserve"> госинспектора ОТН ОГИБДД</w:t>
      </w:r>
      <w:r>
        <w:rPr>
          <w:rFonts w:ascii="Times New Roman" w:eastAsia="Times New Roman" w:hAnsi="Times New Roman" w:cs="Times New Roman"/>
        </w:rPr>
        <w:t xml:space="preserve"> УМВД России по г. Сургуту от 15.08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Аваева</w:t>
      </w:r>
      <w:r>
        <w:rPr>
          <w:rFonts w:ascii="Times New Roman" w:eastAsia="Times New Roman" w:hAnsi="Times New Roman" w:cs="Times New Roman"/>
        </w:rPr>
        <w:t xml:space="preserve"> Х.Х.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- сведениями с официального сайта ИФНС</w:t>
      </w:r>
      <w:r>
        <w:rPr>
          <w:rFonts w:ascii="Times New Roman" w:eastAsia="Times New Roman" w:hAnsi="Times New Roman" w:cs="Times New Roman"/>
        </w:rPr>
        <w:t>, 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Аваев</w:t>
      </w:r>
      <w:r>
        <w:rPr>
          <w:rFonts w:ascii="Times New Roman" w:eastAsia="Times New Roman" w:hAnsi="Times New Roman" w:cs="Times New Roman"/>
        </w:rPr>
        <w:t xml:space="preserve"> Х.Х.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зарегистрирован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Совокупность представленных доказательств, позволяет суду сделать вывод о </w:t>
      </w:r>
      <w:r>
        <w:rPr>
          <w:rFonts w:ascii="Times New Roman" w:eastAsia="Times New Roman" w:hAnsi="Times New Roman" w:cs="Times New Roman"/>
        </w:rPr>
        <w:t>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Аваева</w:t>
      </w:r>
      <w:r>
        <w:rPr>
          <w:rFonts w:ascii="Times New Roman" w:eastAsia="Times New Roman" w:hAnsi="Times New Roman" w:cs="Times New Roman"/>
        </w:rPr>
        <w:t xml:space="preserve"> Х.Х.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Аваева</w:t>
      </w:r>
      <w:r>
        <w:rPr>
          <w:rFonts w:ascii="Times New Roman" w:eastAsia="Times New Roman" w:hAnsi="Times New Roman" w:cs="Times New Roman"/>
        </w:rPr>
        <w:t xml:space="preserve"> Х.Х.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ч. 2 ст. 14.1 КоАП РФ - </w:t>
      </w:r>
      <w:r>
        <w:rPr>
          <w:rFonts w:ascii="Times New Roman" w:eastAsia="Times New Roman" w:hAnsi="Times New Roman" w:cs="Times New Roman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Аваева</w:t>
      </w:r>
      <w:r>
        <w:rPr>
          <w:rFonts w:ascii="Times New Roman" w:eastAsia="Times New Roman" w:hAnsi="Times New Roman" w:cs="Times New Roman"/>
        </w:rPr>
        <w:t xml:space="preserve"> Х.Х.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Аваева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Хуршида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Хасановича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ч. 2</w:t>
      </w:r>
      <w:r>
        <w:rPr>
          <w:rFonts w:ascii="Times New Roman" w:eastAsia="Times New Roman" w:hAnsi="Times New Roman" w:cs="Times New Roman"/>
        </w:rPr>
        <w:t xml:space="preserve"> ст. 14.1 КоАП РФ,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2000 (двух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04872D08080, </w:t>
      </w:r>
      <w:r>
        <w:rPr>
          <w:rFonts w:ascii="Times New Roman" w:eastAsia="Times New Roman" w:hAnsi="Times New Roman" w:cs="Times New Roman"/>
        </w:rPr>
        <w:t>КБК 72011601143019000140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Получатель: УФК по ХМАО-Югре (Департам</w:t>
      </w:r>
      <w:r>
        <w:rPr>
          <w:rFonts w:ascii="Times New Roman" w:eastAsia="Times New Roman" w:hAnsi="Times New Roman" w:cs="Times New Roman"/>
        </w:rPr>
        <w:t>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0412365400695022812414133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я с копией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18.09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5-2281-2614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